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9964D" w14:textId="77777777" w:rsidR="004F2361" w:rsidRDefault="00000000">
      <w:pPr>
        <w:pStyle w:val="BeitragHinweis"/>
      </w:pPr>
      <w:r>
        <w:t>Hinweis zur Vorlage: Maximal vier Druckseiten im A5-Layout. Graue Hinweise und eckige Platzhalter vor Abgabe löschen. Nummerierungen bitte im Text eintragen (z. B. „1.“ und „1.1“), damit das Layout dem Druckmuster entspricht.</w:t>
      </w:r>
    </w:p>
    <w:p w14:paraId="6FC7DCDD" w14:textId="77777777" w:rsidR="004F2361" w:rsidRDefault="00000000">
      <w:pPr>
        <w:pStyle w:val="BeitragAutorinnen"/>
      </w:pPr>
      <w:r>
        <w:t>[Vorname Nachname], [Vorname Nachname] &amp; [Vorname Nachname]</w:t>
      </w:r>
    </w:p>
    <w:p w14:paraId="617102C5" w14:textId="77777777" w:rsidR="004F2361" w:rsidRDefault="00000000">
      <w:pPr>
        <w:pStyle w:val="BeitragInstitution"/>
      </w:pPr>
      <w:r>
        <w:t>[Institution / Hochschule / Organisation]</w:t>
      </w:r>
    </w:p>
    <w:p w14:paraId="47841C67" w14:textId="77777777" w:rsidR="004F2361" w:rsidRDefault="00000000">
      <w:pPr>
        <w:pStyle w:val="BeitragTitel"/>
      </w:pPr>
      <w:r>
        <w:t>[Titel des Beitrags – bei Bedarf zweite Titelzeile]</w:t>
      </w:r>
    </w:p>
    <w:p w14:paraId="32427748" w14:textId="77777777" w:rsidR="004F2361" w:rsidRDefault="00000000">
      <w:pPr>
        <w:pStyle w:val="Beitragberschrift1"/>
      </w:pPr>
      <w:r>
        <w:t>1. [Überschrift erster Ordnung]</w:t>
      </w:r>
    </w:p>
    <w:p w14:paraId="3AE6D328" w14:textId="77777777" w:rsidR="004F2361" w:rsidRDefault="00000000">
      <w:pPr>
        <w:pStyle w:val="BeitragFlietextohneEinzug"/>
      </w:pPr>
      <w:r>
        <w:t>[Fließtext nach Überschrift ohne Erstzeileneinzug. Dieser Absatz nutzt die Formatvorlage „Beitrag Fließtext ohne Einzug“. Bitte den Text im Blocksatz belassen und keine zusätzlichen Leerzeilen einfügen.]</w:t>
      </w:r>
    </w:p>
    <w:p w14:paraId="443F82BE" w14:textId="77777777" w:rsidR="004F2361" w:rsidRDefault="00000000">
      <w:pPr>
        <w:pStyle w:val="BeitragFlietext"/>
      </w:pPr>
      <w:r>
        <w:t>[Folgeabsätze nutzen die Formatvorlage „Beitrag Fließtext“ mit kleinem Erstzeileneinzug. Hervorhebungen können kursiv gesetzt werden; Überschriften und Literatur bitte ausschließlich über die vorgesehenen Formatvorlagen formatieren.]</w:t>
      </w:r>
    </w:p>
    <w:p w14:paraId="53878B5D" w14:textId="77777777" w:rsidR="004F2361" w:rsidRDefault="00000000">
      <w:pPr>
        <w:pStyle w:val="Beitragberschrift1"/>
      </w:pPr>
      <w:r>
        <w:t>2. [Weitere Überschrift erster Ordnung]</w:t>
      </w:r>
    </w:p>
    <w:p w14:paraId="11FA4E8C" w14:textId="77777777" w:rsidR="004F2361" w:rsidRDefault="00000000">
      <w:pPr>
        <w:pStyle w:val="BeitragFlietextohneEinzug"/>
      </w:pPr>
      <w:r>
        <w:t>[Weitere Ausführungen. Der Satzspiegel ist auf das anliegende Druckformat abgestimmt. Prüfen Sie die Seitenzahl in Word nach dem Einfügen des vollständigen Textes; der Beitrag soll einschließlich Literatur und Fußnoten höchstens vier Seiten umfassen.]</w:t>
      </w:r>
    </w:p>
    <w:p w14:paraId="4AA40994" w14:textId="77777777" w:rsidR="004F2361" w:rsidRDefault="00000000">
      <w:pPr>
        <w:pStyle w:val="BeitragZitatEinzug"/>
      </w:pPr>
      <w:r>
        <w:t>[Zitate oder eingerückte Passagen können mit der Formatvorlage „Beitrag Zitat/Einzug“ gesetzt werden.]</w:t>
      </w:r>
    </w:p>
    <w:p w14:paraId="12105FDD" w14:textId="77777777" w:rsidR="004F2361" w:rsidRDefault="00000000">
      <w:pPr>
        <w:pStyle w:val="Beitragberschrift2"/>
      </w:pPr>
      <w:r>
        <w:t>2.1 [Überschrift zweiter Ordnung]</w:t>
      </w:r>
    </w:p>
    <w:p w14:paraId="193A66BF" w14:textId="77777777" w:rsidR="004F2361" w:rsidRDefault="00000000">
      <w:pPr>
        <w:pStyle w:val="BeitragFlietextohneEinzug"/>
      </w:pPr>
      <w:r>
        <w:t>[Unterabschnitte nutzen die Formatvorlage „Beitrag Überschrift 2“. Sie ist bewusst kleiner gesetzt als Überschrift 1 und orientiert sich am Musterbeitrag.]</w:t>
      </w:r>
    </w:p>
    <w:p w14:paraId="70846F79" w14:textId="77777777" w:rsidR="004F2361" w:rsidRDefault="00000000">
      <w:pPr>
        <w:pStyle w:val="BeitragLiteraturberschrift"/>
      </w:pPr>
      <w:r>
        <w:t>Literatur</w:t>
      </w:r>
    </w:p>
    <w:p w14:paraId="23B556BE" w14:textId="77777777" w:rsidR="004F2361" w:rsidRDefault="00000000">
      <w:pPr>
        <w:pStyle w:val="BeitragLiteratur"/>
      </w:pPr>
      <w:r>
        <w:t>[Nachname, V. (Jahr). Titel des Beitrags. In: Herausgeber:in (Hrsg.), Titel des Bandes. Ort: Verlag.]</w:t>
      </w:r>
    </w:p>
    <w:p w14:paraId="7ECD6C25" w14:textId="77777777" w:rsidR="004F2361" w:rsidRDefault="00000000">
      <w:pPr>
        <w:pStyle w:val="BeitragLiteratur"/>
      </w:pPr>
      <w:r>
        <w:t>[Nachname, V.; Nachname, V. (Jahr). Titel. Zeitschrift/Band, Seitenangaben.]</w:t>
      </w:r>
    </w:p>
    <w:p w14:paraId="29BABF54" w14:textId="21151E06" w:rsidR="004F2361" w:rsidRDefault="004F2361">
      <w:pPr>
        <w:pStyle w:val="BeitragHinweis"/>
      </w:pPr>
    </w:p>
    <w:sectPr w:rsidR="004F2361" w:rsidSect="00034616">
      <w:headerReference w:type="even" r:id="rId8"/>
      <w:headerReference w:type="default" r:id="rId9"/>
      <w:headerReference w:type="first" r:id="rId10"/>
      <w:pgSz w:w="8391" w:h="11906"/>
      <w:pgMar w:top="1134" w:right="907" w:bottom="1077" w:left="1247" w:header="510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2826" w14:textId="77777777" w:rsidR="00DC3520" w:rsidRDefault="00DC3520">
      <w:pPr>
        <w:spacing w:line="240" w:lineRule="auto"/>
      </w:pPr>
      <w:r>
        <w:separator/>
      </w:r>
    </w:p>
  </w:endnote>
  <w:endnote w:type="continuationSeparator" w:id="0">
    <w:p w14:paraId="6EEDD84E" w14:textId="77777777" w:rsidR="00DC3520" w:rsidRDefault="00DC3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80732" w14:textId="77777777" w:rsidR="00DC3520" w:rsidRDefault="00DC3520">
      <w:pPr>
        <w:spacing w:line="240" w:lineRule="auto"/>
      </w:pPr>
      <w:r>
        <w:separator/>
      </w:r>
    </w:p>
  </w:footnote>
  <w:footnote w:type="continuationSeparator" w:id="0">
    <w:p w14:paraId="48704CE5" w14:textId="77777777" w:rsidR="00DC3520" w:rsidRDefault="00DC35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1147D" w14:textId="77777777" w:rsidR="004F2361" w:rsidRDefault="00000000">
    <w:pPr>
      <w:pStyle w:val="BeitragKolumnentitel"/>
      <w:jc w:val="left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t xml:space="preserve"> |  [Kurztitel/Rubrik]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2620" w14:textId="77777777" w:rsidR="004F2361" w:rsidRDefault="00000000">
    <w:pPr>
      <w:pStyle w:val="BeitragKolumnentitel"/>
    </w:pPr>
    <w:r>
      <w:t xml:space="preserve">[Kurztitel/Rubrik]  | 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C1F28" w14:textId="77777777" w:rsidR="004F2361" w:rsidRDefault="00000000">
    <w:pPr>
      <w:pStyle w:val="BeitragKolumnentitel"/>
    </w:pPr>
    <w:r>
      <w:rPr>
        <w:sz w:val="24"/>
      </w:rPr>
      <w:t xml:space="preserve">| </w:t>
    </w: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0766271">
    <w:abstractNumId w:val="8"/>
  </w:num>
  <w:num w:numId="2" w16cid:durableId="1347636577">
    <w:abstractNumId w:val="6"/>
  </w:num>
  <w:num w:numId="3" w16cid:durableId="794250294">
    <w:abstractNumId w:val="5"/>
  </w:num>
  <w:num w:numId="4" w16cid:durableId="1446849783">
    <w:abstractNumId w:val="4"/>
  </w:num>
  <w:num w:numId="5" w16cid:durableId="652637880">
    <w:abstractNumId w:val="7"/>
  </w:num>
  <w:num w:numId="6" w16cid:durableId="896623324">
    <w:abstractNumId w:val="3"/>
  </w:num>
  <w:num w:numId="7" w16cid:durableId="1319993317">
    <w:abstractNumId w:val="2"/>
  </w:num>
  <w:num w:numId="8" w16cid:durableId="341902242">
    <w:abstractNumId w:val="1"/>
  </w:num>
  <w:num w:numId="9" w16cid:durableId="15002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proofState w:spelling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CBC"/>
    <w:rsid w:val="0029639D"/>
    <w:rsid w:val="00326F90"/>
    <w:rsid w:val="004F2361"/>
    <w:rsid w:val="009F17C3"/>
    <w:rsid w:val="00AA1D8D"/>
    <w:rsid w:val="00B47730"/>
    <w:rsid w:val="00CB0664"/>
    <w:rsid w:val="00DC352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80981"/>
  <w14:defaultImageDpi w14:val="300"/>
  <w15:docId w15:val="{2DD7A27D-AA71-434D-B3EE-9868E030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pPr>
      <w:spacing w:after="0" w:line="288" w:lineRule="exact"/>
      <w:jc w:val="both"/>
    </w:pPr>
    <w:rPr>
      <w:rFonts w:ascii="Garamond" w:eastAsia="Garamond" w:hAnsi="Garamond" w:cs="Garamond"/>
      <w:sz w:val="20"/>
      <w:lang w:val="de-DE" w:eastAsia="de-DE" w:bidi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280" w:after="60" w:line="240" w:lineRule="exact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40" w:after="40" w:line="240" w:lineRule="exact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eitragHinweis">
    <w:name w:val="Beitrag Hinweis"/>
    <w:basedOn w:val="Standard"/>
    <w:uiPriority w:val="1"/>
    <w:unhideWhenUsed/>
    <w:qFormat/>
    <w:pPr>
      <w:spacing w:after="140" w:line="210" w:lineRule="exact"/>
      <w:jc w:val="left"/>
    </w:pPr>
    <w:rPr>
      <w:rFonts w:ascii="Calibri" w:eastAsia="Calibri" w:hAnsi="Calibri" w:cs="Calibri"/>
      <w:i/>
      <w:color w:val="787878"/>
      <w:sz w:val="17"/>
    </w:rPr>
  </w:style>
  <w:style w:type="paragraph" w:customStyle="1" w:styleId="BeitragAutorinnen">
    <w:name w:val="Beitrag Autor:innen"/>
    <w:basedOn w:val="Standard"/>
    <w:uiPriority w:val="2"/>
    <w:unhideWhenUsed/>
    <w:qFormat/>
    <w:pPr>
      <w:spacing w:line="240" w:lineRule="exact"/>
      <w:jc w:val="center"/>
    </w:pPr>
  </w:style>
  <w:style w:type="paragraph" w:customStyle="1" w:styleId="BeitragInstitution">
    <w:name w:val="Beitrag Institution"/>
    <w:basedOn w:val="Standard"/>
    <w:uiPriority w:val="3"/>
    <w:unhideWhenUsed/>
    <w:qFormat/>
    <w:pPr>
      <w:spacing w:after="400" w:line="240" w:lineRule="exact"/>
      <w:jc w:val="center"/>
    </w:pPr>
    <w:rPr>
      <w:i/>
    </w:rPr>
  </w:style>
  <w:style w:type="paragraph" w:customStyle="1" w:styleId="BeitragTitel">
    <w:name w:val="Beitrag Titel"/>
    <w:basedOn w:val="Standard"/>
    <w:uiPriority w:val="4"/>
    <w:unhideWhenUsed/>
    <w:qFormat/>
    <w:pPr>
      <w:keepNext/>
      <w:spacing w:after="440" w:line="280" w:lineRule="exact"/>
      <w:jc w:val="center"/>
    </w:pPr>
    <w:rPr>
      <w:rFonts w:ascii="Arial" w:eastAsia="Arial" w:hAnsi="Arial" w:cs="Arial"/>
      <w:b/>
      <w:sz w:val="24"/>
    </w:rPr>
  </w:style>
  <w:style w:type="paragraph" w:customStyle="1" w:styleId="Beitragberschrift1">
    <w:name w:val="Beitrag Überschrift 1"/>
    <w:basedOn w:val="Standard"/>
    <w:uiPriority w:val="5"/>
    <w:unhideWhenUsed/>
    <w:qFormat/>
    <w:pPr>
      <w:keepNext/>
      <w:spacing w:before="280" w:after="60" w:line="240" w:lineRule="exact"/>
      <w:jc w:val="left"/>
    </w:pPr>
    <w:rPr>
      <w:rFonts w:ascii="Arial" w:eastAsia="Arial" w:hAnsi="Arial" w:cs="Arial"/>
      <w:b/>
    </w:rPr>
  </w:style>
  <w:style w:type="paragraph" w:customStyle="1" w:styleId="Beitragberschrift2">
    <w:name w:val="Beitrag Überschrift 2"/>
    <w:basedOn w:val="Standard"/>
    <w:uiPriority w:val="6"/>
    <w:unhideWhenUsed/>
    <w:qFormat/>
    <w:pPr>
      <w:keepNext/>
      <w:spacing w:before="240" w:after="40" w:line="240" w:lineRule="exact"/>
      <w:jc w:val="left"/>
    </w:pPr>
    <w:rPr>
      <w:b/>
    </w:rPr>
  </w:style>
  <w:style w:type="paragraph" w:customStyle="1" w:styleId="BeitragFlietextohneEinzug">
    <w:name w:val="Beitrag Fließtext ohne Einzug"/>
    <w:basedOn w:val="Standard"/>
    <w:uiPriority w:val="7"/>
    <w:unhideWhenUsed/>
    <w:qFormat/>
  </w:style>
  <w:style w:type="paragraph" w:customStyle="1" w:styleId="BeitragFlietext">
    <w:name w:val="Beitrag Fließtext"/>
    <w:basedOn w:val="Standard"/>
    <w:uiPriority w:val="8"/>
    <w:unhideWhenUsed/>
    <w:qFormat/>
    <w:pPr>
      <w:ind w:firstLine="283"/>
    </w:pPr>
  </w:style>
  <w:style w:type="paragraph" w:customStyle="1" w:styleId="BeitragZitatEinzug">
    <w:name w:val="Beitrag Zitat/Einzug"/>
    <w:basedOn w:val="Standard"/>
    <w:uiPriority w:val="9"/>
    <w:unhideWhenUsed/>
    <w:qFormat/>
    <w:pPr>
      <w:spacing w:before="80" w:after="80" w:line="260" w:lineRule="exact"/>
      <w:ind w:left="283" w:right="283"/>
    </w:pPr>
    <w:rPr>
      <w:sz w:val="19"/>
    </w:rPr>
  </w:style>
  <w:style w:type="paragraph" w:customStyle="1" w:styleId="BeitragLiteraturberschrift">
    <w:name w:val="Beitrag Literaturüberschrift"/>
    <w:basedOn w:val="Standard"/>
    <w:uiPriority w:val="10"/>
    <w:unhideWhenUsed/>
    <w:qFormat/>
    <w:pPr>
      <w:keepNext/>
      <w:spacing w:before="240" w:after="60" w:line="210" w:lineRule="exact"/>
      <w:jc w:val="left"/>
    </w:pPr>
    <w:rPr>
      <w:b/>
      <w:sz w:val="17"/>
    </w:rPr>
  </w:style>
  <w:style w:type="paragraph" w:customStyle="1" w:styleId="BeitragLiteratur">
    <w:name w:val="Beitrag Literatur"/>
    <w:basedOn w:val="Standard"/>
    <w:uiPriority w:val="11"/>
    <w:unhideWhenUsed/>
    <w:qFormat/>
    <w:pPr>
      <w:spacing w:line="210" w:lineRule="exact"/>
    </w:pPr>
    <w:rPr>
      <w:sz w:val="17"/>
    </w:rPr>
  </w:style>
  <w:style w:type="paragraph" w:customStyle="1" w:styleId="BeitragFunote">
    <w:name w:val="Beitrag Fußnote"/>
    <w:basedOn w:val="Standard"/>
    <w:uiPriority w:val="12"/>
    <w:unhideWhenUsed/>
    <w:qFormat/>
    <w:pPr>
      <w:spacing w:line="170" w:lineRule="exact"/>
    </w:pPr>
    <w:rPr>
      <w:sz w:val="14"/>
    </w:rPr>
  </w:style>
  <w:style w:type="paragraph" w:customStyle="1" w:styleId="BeitragKolumnentitel">
    <w:name w:val="Beitrag Kolumnentitel"/>
    <w:basedOn w:val="Standard"/>
    <w:uiPriority w:val="90"/>
    <w:unhideWhenUsed/>
    <w:qFormat/>
    <w:pPr>
      <w:spacing w:line="200" w:lineRule="exact"/>
      <w:jc w:val="right"/>
    </w:pPr>
    <w:rPr>
      <w:rFonts w:ascii="Arial" w:eastAsia="Arial" w:hAnsi="Arial" w:cs="Arial"/>
      <w:sz w:val="16"/>
    </w:rPr>
  </w:style>
  <w:style w:type="paragraph" w:customStyle="1" w:styleId="BeitragSeitenzahl">
    <w:name w:val="Beitrag Seitenzahl"/>
    <w:basedOn w:val="Standard"/>
    <w:uiPriority w:val="91"/>
    <w:unhideWhenUsed/>
    <w:qFormat/>
    <w:pPr>
      <w:spacing w:line="240" w:lineRule="exact"/>
      <w:jc w:val="right"/>
    </w:pPr>
    <w:rPr>
      <w:rFonts w:ascii="Arial" w:eastAsia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Beitragsvorlage – maximal 4 Druckseiten</dc:title>
  <dc:subject>A5-Wordvorlage mit Formatvorlagen für Beiträge</dc:subject>
  <dc:creator>Thomas Rigotti</dc:creator>
  <cp:keywords>A5, Vorlage, Beiträge, Überschriften, Abstände, Druckseiten</cp:keywords>
  <dc:description>Erstellt nach dem Layoutmuster des bereitgestellten PDF-Beitrags.</dc:description>
  <cp:lastModifiedBy>Thomas Rigotti</cp:lastModifiedBy>
  <cp:revision>2</cp:revision>
  <dcterms:created xsi:type="dcterms:W3CDTF">2026-05-09T08:53:00Z</dcterms:created>
  <dcterms:modified xsi:type="dcterms:W3CDTF">2026-05-09T08:53:00Z</dcterms:modified>
  <cp:category/>
</cp:coreProperties>
</file>